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BFEB" w14:textId="03994CAF" w:rsidR="00E574EE" w:rsidRDefault="00DC076A" w:rsidP="00DC076A">
      <w:pPr>
        <w:pStyle w:val="Heading1"/>
        <w:ind w:hanging="1418"/>
      </w:pPr>
      <w:r w:rsidRPr="009D22C3">
        <w:rPr>
          <w:b w:val="0"/>
          <w:bCs w:val="0"/>
          <w:noProof/>
          <w:sz w:val="34"/>
          <w:szCs w:val="34"/>
          <w:lang w:val="en-CA"/>
        </w:rPr>
        <w:drawing>
          <wp:anchor distT="0" distB="0" distL="114300" distR="114300" simplePos="0" relativeHeight="251667456" behindDoc="0" locked="0" layoutInCell="1" allowOverlap="1" wp14:anchorId="49DF1DF2" wp14:editId="0EE5090F">
            <wp:simplePos x="0" y="0"/>
            <wp:positionH relativeFrom="column">
              <wp:posOffset>1066800</wp:posOffset>
            </wp:positionH>
            <wp:positionV relativeFrom="paragraph">
              <wp:posOffset>-87630</wp:posOffset>
            </wp:positionV>
            <wp:extent cx="3565282" cy="1038225"/>
            <wp:effectExtent l="38100" t="38100" r="92710" b="85725"/>
            <wp:wrapNone/>
            <wp:docPr id="173006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16305" name="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282" cy="10382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F02AB" w14:textId="77777777" w:rsidR="00DC076A" w:rsidRPr="00DC076A" w:rsidRDefault="00DC076A" w:rsidP="00DC076A"/>
    <w:p w14:paraId="19D8A388" w14:textId="77777777" w:rsidR="00307C8A" w:rsidRPr="00307C8A" w:rsidRDefault="00307C8A" w:rsidP="00307C8A">
      <w:pPr>
        <w:pStyle w:val="Heading1"/>
        <w:spacing w:before="0"/>
        <w:rPr>
          <w:sz w:val="16"/>
          <w:szCs w:val="16"/>
        </w:rPr>
      </w:pPr>
    </w:p>
    <w:p w14:paraId="0C4D2F52" w14:textId="70B2E3C3" w:rsidR="001829AC" w:rsidRDefault="00A36B89" w:rsidP="001D48D3">
      <w:pPr>
        <w:pStyle w:val="Heading1"/>
        <w:ind w:left="-1134" w:right="-1141"/>
      </w:pPr>
      <w:r>
        <w:t>Gas Co-op Post-Secondary Scholarship Application</w:t>
      </w:r>
    </w:p>
    <w:p w14:paraId="7AF1F457" w14:textId="77777777" w:rsidR="00307C8A" w:rsidRPr="00307C8A" w:rsidRDefault="00307C8A" w:rsidP="001D48D3">
      <w:pPr>
        <w:spacing w:after="0"/>
        <w:ind w:left="-1134" w:right="-1141"/>
        <w:rPr>
          <w:lang w:val="en-CA"/>
        </w:rPr>
      </w:pPr>
      <w:r w:rsidRPr="00307C8A">
        <w:rPr>
          <w:lang w:val="en-CA"/>
        </w:rPr>
        <w:t xml:space="preserve">The GLDC Gas Co-op is proud to support local youth as they pursue their educational and career goals. Each year, we award </w:t>
      </w:r>
      <w:r w:rsidRPr="0016652B">
        <w:rPr>
          <w:b/>
          <w:bCs/>
          <w:u w:val="single"/>
          <w:lang w:val="en-CA"/>
        </w:rPr>
        <w:t>two</w:t>
      </w:r>
      <w:r w:rsidRPr="00307C8A">
        <w:rPr>
          <w:b/>
          <w:bCs/>
          <w:lang w:val="en-CA"/>
        </w:rPr>
        <w:t xml:space="preserve"> $1,000 scholarships</w:t>
      </w:r>
      <w:r w:rsidRPr="00307C8A">
        <w:rPr>
          <w:lang w:val="en-CA"/>
        </w:rPr>
        <w:t xml:space="preserve"> to eligible students within our franchise area who are entering a recognized post-secondary or trades program.</w:t>
      </w:r>
    </w:p>
    <w:p w14:paraId="2F37983B" w14:textId="77777777" w:rsidR="00307C8A" w:rsidRPr="00307C8A" w:rsidRDefault="00307C8A" w:rsidP="001D48D3">
      <w:pPr>
        <w:spacing w:after="0"/>
        <w:ind w:left="-1134" w:right="-1141"/>
        <w:rPr>
          <w:lang w:val="en-CA"/>
        </w:rPr>
      </w:pPr>
      <w:r w:rsidRPr="00307C8A">
        <w:rPr>
          <w:lang w:val="en-CA"/>
        </w:rPr>
        <w:t xml:space="preserve">Applicants must be </w:t>
      </w:r>
      <w:r w:rsidRPr="00307C8A">
        <w:rPr>
          <w:b/>
          <w:bCs/>
          <w:lang w:val="en-CA"/>
        </w:rPr>
        <w:t>a current gas customer in good standing, or the child of a current customer in good standing</w:t>
      </w:r>
      <w:r w:rsidRPr="00307C8A">
        <w:rPr>
          <w:lang w:val="en-CA"/>
        </w:rPr>
        <w:t>.</w:t>
      </w:r>
    </w:p>
    <w:p w14:paraId="02D7D532" w14:textId="1E27A894" w:rsidR="00307C8A" w:rsidRDefault="00307C8A" w:rsidP="008B4DAC">
      <w:pPr>
        <w:spacing w:after="0"/>
        <w:ind w:left="-1134" w:right="-1141"/>
        <w:jc w:val="both"/>
        <w:rPr>
          <w:lang w:val="en-CA"/>
        </w:rPr>
      </w:pPr>
      <w:r w:rsidRPr="00307C8A">
        <w:rPr>
          <w:lang w:val="en-CA"/>
        </w:rPr>
        <w:t xml:space="preserve">One of the two awards is presented as </w:t>
      </w:r>
      <w:r w:rsidR="001D48D3">
        <w:rPr>
          <w:lang w:val="en-CA"/>
        </w:rPr>
        <w:t>“</w:t>
      </w:r>
      <w:r w:rsidRPr="00307C8A">
        <w:rPr>
          <w:b/>
          <w:bCs/>
          <w:lang w:val="en-CA"/>
        </w:rPr>
        <w:t>The Jack Siebenga Memorial Scholarship</w:t>
      </w:r>
      <w:r w:rsidR="001D48D3">
        <w:rPr>
          <w:b/>
          <w:bCs/>
          <w:lang w:val="en-CA"/>
        </w:rPr>
        <w:t>”</w:t>
      </w:r>
      <w:r w:rsidRPr="00307C8A">
        <w:rPr>
          <w:lang w:val="en-CA"/>
        </w:rPr>
        <w:t>, honouring the lasting contributions Jack made to our co-op and community.</w:t>
      </w:r>
    </w:p>
    <w:p w14:paraId="71723443" w14:textId="56BCE2E4" w:rsidR="001D48D3" w:rsidRDefault="008B4DAC" w:rsidP="008B4DAC">
      <w:pPr>
        <w:spacing w:after="0"/>
        <w:ind w:left="-1134" w:right="-1141"/>
        <w:jc w:val="both"/>
      </w:pPr>
      <w:r>
        <w:t>F</w:t>
      </w:r>
      <w:r w:rsidR="001D48D3" w:rsidRPr="001D48D3">
        <w:t>ull eligibility details and application information</w:t>
      </w:r>
      <w:r>
        <w:t xml:space="preserve"> is listed below.  You may visit or contact the office at 403-843-1050</w:t>
      </w:r>
      <w:r w:rsidR="001D48D3" w:rsidRPr="001D48D3">
        <w:t>.</w:t>
      </w:r>
    </w:p>
    <w:p w14:paraId="3D31E0AF" w14:textId="77777777" w:rsidR="00DC076A" w:rsidRPr="00307C8A" w:rsidRDefault="00DC076A" w:rsidP="008B4DAC">
      <w:pPr>
        <w:spacing w:after="0"/>
        <w:ind w:left="-1134" w:right="-1141"/>
        <w:jc w:val="both"/>
        <w:rPr>
          <w:lang w:val="en-CA"/>
        </w:rPr>
      </w:pPr>
    </w:p>
    <w:p w14:paraId="081D2433" w14:textId="6BD7CEFC" w:rsidR="001829AC" w:rsidRPr="006B383E" w:rsidRDefault="001829AC" w:rsidP="001D48D3">
      <w:pPr>
        <w:spacing w:after="0"/>
        <w:ind w:left="-1134" w:right="-1141"/>
        <w:rPr>
          <w:sz w:val="2"/>
          <w:szCs w:val="2"/>
        </w:rPr>
      </w:pPr>
    </w:p>
    <w:p w14:paraId="61026FF9" w14:textId="77777777" w:rsidR="001829AC" w:rsidRDefault="00A36B89" w:rsidP="001D48D3">
      <w:pPr>
        <w:pStyle w:val="Heading2"/>
        <w:ind w:left="-1134" w:right="-1141"/>
      </w:pPr>
      <w:r>
        <w:t>Eligibility</w:t>
      </w:r>
    </w:p>
    <w:p w14:paraId="1DC21914" w14:textId="77777777" w:rsidR="00325C56" w:rsidRDefault="00A36B89" w:rsidP="00344F09">
      <w:pPr>
        <w:ind w:left="-709" w:right="-1141" w:hanging="425"/>
        <w:rPr>
          <w:b/>
          <w:bCs/>
        </w:rPr>
      </w:pPr>
      <w:r w:rsidRPr="009D3DAD">
        <w:rPr>
          <w:b/>
          <w:bCs/>
        </w:rPr>
        <w:t>Applicants must:</w:t>
      </w:r>
    </w:p>
    <w:p w14:paraId="73F61FD7" w14:textId="56D62345" w:rsidR="00325C56" w:rsidRDefault="00A36B89" w:rsidP="00344F09">
      <w:pPr>
        <w:spacing w:after="0"/>
        <w:ind w:left="-709" w:right="-1141" w:hanging="425"/>
      </w:pPr>
      <w:r>
        <w:t xml:space="preserve">- </w:t>
      </w:r>
      <w:r w:rsidR="00344F09">
        <w:tab/>
      </w:r>
      <w:r>
        <w:t xml:space="preserve">Be a </w:t>
      </w:r>
      <w:r w:rsidR="003D0E0B">
        <w:t xml:space="preserve">current gas customer </w:t>
      </w:r>
      <w:r w:rsidR="00325C56">
        <w:t xml:space="preserve">in good standing </w:t>
      </w:r>
      <w:r w:rsidR="003D0E0B">
        <w:t>or child of a current gas customer</w:t>
      </w:r>
      <w:r w:rsidR="00325C56">
        <w:t xml:space="preserve"> in good standing</w:t>
      </w:r>
      <w:r w:rsidR="003D0E0B">
        <w:t xml:space="preserve"> </w:t>
      </w:r>
      <w:r>
        <w:t xml:space="preserve">within the </w:t>
      </w:r>
      <w:r w:rsidR="00AB4836">
        <w:t>GLDC Gas Co-op</w:t>
      </w:r>
      <w:r>
        <w:t xml:space="preserve"> franchise area.</w:t>
      </w:r>
    </w:p>
    <w:p w14:paraId="4AC2D73F" w14:textId="7013FDC8" w:rsidR="00325C56" w:rsidRDefault="00325C56" w:rsidP="00344F09">
      <w:pPr>
        <w:spacing w:after="0"/>
        <w:ind w:left="-709" w:right="-1141" w:hanging="425"/>
      </w:pPr>
      <w:r>
        <w:t xml:space="preserve">- </w:t>
      </w:r>
      <w:r w:rsidR="00344F09">
        <w:tab/>
      </w:r>
      <w:r w:rsidR="00A36B89">
        <w:t xml:space="preserve">Be entering their </w:t>
      </w:r>
      <w:r w:rsidR="00A36B89" w:rsidRPr="009D3DAD">
        <w:rPr>
          <w:b/>
          <w:bCs/>
        </w:rPr>
        <w:t>first year</w:t>
      </w:r>
      <w:r w:rsidR="00A36B89">
        <w:t xml:space="preserve"> of a recognized post-secondary institution (university, college, or trade school).</w:t>
      </w:r>
    </w:p>
    <w:p w14:paraId="4483F15A" w14:textId="77777777" w:rsidR="00DC076A" w:rsidRDefault="00325C56" w:rsidP="00344F09">
      <w:pPr>
        <w:ind w:left="-709" w:right="-1141" w:hanging="425"/>
      </w:pPr>
      <w:r>
        <w:t xml:space="preserve">- </w:t>
      </w:r>
      <w:r w:rsidR="00344F09">
        <w:tab/>
      </w:r>
      <w:r w:rsidR="00A36B89">
        <w:t>Demonstrate community involvement, academic commitment, and/or interest in contributing to rural development or energy-related fields (preferred but not mandatory).</w:t>
      </w:r>
    </w:p>
    <w:p w14:paraId="358E8D2F" w14:textId="3D85791C" w:rsidR="001829AC" w:rsidRPr="008B4DAC" w:rsidRDefault="00A36B89" w:rsidP="00344F09">
      <w:pPr>
        <w:ind w:left="-709" w:right="-1141" w:hanging="425"/>
        <w:rPr>
          <w:sz w:val="6"/>
          <w:szCs w:val="6"/>
        </w:rPr>
      </w:pPr>
      <w:r>
        <w:br/>
      </w:r>
    </w:p>
    <w:p w14:paraId="38CB02DD" w14:textId="77777777" w:rsidR="001829AC" w:rsidRDefault="00A36B89" w:rsidP="001D48D3">
      <w:pPr>
        <w:pStyle w:val="Heading2"/>
        <w:ind w:left="-1134" w:right="-1141"/>
      </w:pPr>
      <w:r>
        <w:t>Application Requirements</w:t>
      </w:r>
    </w:p>
    <w:p w14:paraId="18A58706" w14:textId="77777777" w:rsidR="00325C56" w:rsidRDefault="00A36B89" w:rsidP="001D48D3">
      <w:pPr>
        <w:ind w:left="-1134" w:right="-1141"/>
        <w:rPr>
          <w:b/>
          <w:bCs/>
        </w:rPr>
      </w:pPr>
      <w:r w:rsidRPr="009D3DAD">
        <w:rPr>
          <w:b/>
          <w:bCs/>
        </w:rPr>
        <w:t>Applicants must submit the following:</w:t>
      </w:r>
    </w:p>
    <w:p w14:paraId="70D83FC5" w14:textId="77777777" w:rsidR="00325C56" w:rsidRDefault="00A36B89" w:rsidP="001D48D3">
      <w:pPr>
        <w:pStyle w:val="ListParagraph"/>
        <w:numPr>
          <w:ilvl w:val="0"/>
          <w:numId w:val="13"/>
        </w:numPr>
        <w:ind w:left="-1134" w:right="-1141" w:firstLine="0"/>
      </w:pPr>
      <w:r w:rsidRPr="00325C56">
        <w:t>Completed Application Form (see below).</w:t>
      </w:r>
    </w:p>
    <w:p w14:paraId="64DD7CEA" w14:textId="57C1ED65" w:rsidR="00325C56" w:rsidRDefault="00A36B89" w:rsidP="004C78C1">
      <w:pPr>
        <w:pStyle w:val="ListParagraph"/>
        <w:numPr>
          <w:ilvl w:val="0"/>
          <w:numId w:val="13"/>
        </w:numPr>
        <w:ind w:left="-709" w:right="-1141" w:hanging="425"/>
      </w:pPr>
      <w:r>
        <w:t>Personal Statement / Essay (250–500 words)</w:t>
      </w:r>
      <w:r w:rsidR="00224B6B">
        <w:t xml:space="preserve"> discussing yourself and</w:t>
      </w:r>
      <w:r>
        <w:t xml:space="preserve"> outlining future goals</w:t>
      </w:r>
      <w:r w:rsidR="004C78C1">
        <w:t xml:space="preserve"> </w:t>
      </w:r>
      <w:r>
        <w:t>and achievements.</w:t>
      </w:r>
    </w:p>
    <w:p w14:paraId="712CD495" w14:textId="77777777" w:rsidR="00325C56" w:rsidRDefault="00A36B89" w:rsidP="001D48D3">
      <w:pPr>
        <w:pStyle w:val="ListParagraph"/>
        <w:numPr>
          <w:ilvl w:val="0"/>
          <w:numId w:val="13"/>
        </w:numPr>
        <w:ind w:left="-1134" w:right="-1141" w:firstLine="0"/>
      </w:pPr>
      <w:r>
        <w:t>Official or Unofficial Transcript from your most recent high school year.</w:t>
      </w:r>
    </w:p>
    <w:p w14:paraId="6B8DB4B9" w14:textId="573244D1" w:rsidR="00325C56" w:rsidRDefault="00A36B89" w:rsidP="001D48D3">
      <w:pPr>
        <w:pStyle w:val="ListParagraph"/>
        <w:numPr>
          <w:ilvl w:val="0"/>
          <w:numId w:val="13"/>
        </w:numPr>
        <w:ind w:left="-1134" w:right="-1141" w:firstLine="0"/>
      </w:pPr>
      <w:r>
        <w:t xml:space="preserve">Proof of Acceptance or Enrollment at a post-secondary </w:t>
      </w:r>
      <w:r w:rsidR="004C78C1">
        <w:t>institution (university, college, or trade school).</w:t>
      </w:r>
    </w:p>
    <w:p w14:paraId="30C19187" w14:textId="77777777" w:rsidR="00325C56" w:rsidRDefault="00A36B89" w:rsidP="001D48D3">
      <w:pPr>
        <w:pStyle w:val="ListParagraph"/>
        <w:numPr>
          <w:ilvl w:val="0"/>
          <w:numId w:val="13"/>
        </w:numPr>
        <w:ind w:left="-1134" w:right="-1141" w:firstLine="0"/>
      </w:pPr>
      <w:r>
        <w:t>One Letter of Reference (teacher, community leader, or employer).</w:t>
      </w:r>
    </w:p>
    <w:p w14:paraId="62A1CF53" w14:textId="00B380FD" w:rsidR="009A67DE" w:rsidRDefault="006A1B37" w:rsidP="001D48D3">
      <w:pPr>
        <w:pStyle w:val="ListParagraph"/>
        <w:numPr>
          <w:ilvl w:val="0"/>
          <w:numId w:val="13"/>
        </w:numPr>
        <w:ind w:left="-1134" w:right="-1141" w:firstLine="0"/>
      </w:pPr>
      <w:r>
        <w:t xml:space="preserve">Community </w:t>
      </w:r>
      <w:r w:rsidR="009D3DAD">
        <w:t>i</w:t>
      </w:r>
      <w:r>
        <w:t xml:space="preserve">nvolvement, </w:t>
      </w:r>
      <w:r w:rsidR="009D3DAD">
        <w:t>e</w:t>
      </w:r>
      <w:r w:rsidR="00A36B89">
        <w:t>xtracurricular and volunteer activities.</w:t>
      </w:r>
    </w:p>
    <w:p w14:paraId="1B8B46D2" w14:textId="77777777" w:rsidR="001D48D3" w:rsidRDefault="00A36B89" w:rsidP="001D48D3">
      <w:pPr>
        <w:spacing w:after="0"/>
        <w:ind w:left="-709" w:right="-1141" w:hanging="425"/>
        <w:rPr>
          <w:b/>
          <w:bCs/>
        </w:rPr>
      </w:pPr>
      <w:r w:rsidRPr="009D3DAD">
        <w:rPr>
          <w:b/>
          <w:bCs/>
        </w:rPr>
        <w:t>Applications will be reviewed based on:</w:t>
      </w:r>
    </w:p>
    <w:p w14:paraId="42CAA54E" w14:textId="54961797" w:rsidR="00325C56" w:rsidRDefault="009A67DE" w:rsidP="001D48D3">
      <w:pPr>
        <w:pStyle w:val="ListParagraph"/>
        <w:numPr>
          <w:ilvl w:val="0"/>
          <w:numId w:val="12"/>
        </w:numPr>
        <w:spacing w:after="0"/>
        <w:ind w:left="-709" w:right="-1141" w:hanging="425"/>
      </w:pPr>
      <w:r>
        <w:t>Community and volunteer involvement</w:t>
      </w:r>
    </w:p>
    <w:p w14:paraId="1A67CA84" w14:textId="43189920" w:rsidR="00035815" w:rsidRDefault="009A67DE" w:rsidP="001D48D3">
      <w:pPr>
        <w:pStyle w:val="ListParagraph"/>
        <w:numPr>
          <w:ilvl w:val="0"/>
          <w:numId w:val="12"/>
        </w:numPr>
        <w:ind w:left="-709" w:right="-1141" w:hanging="425"/>
      </w:pPr>
      <w:r>
        <w:t xml:space="preserve">Alignment with </w:t>
      </w:r>
      <w:r w:rsidR="009D3DAD">
        <w:t xml:space="preserve">the </w:t>
      </w:r>
      <w:r>
        <w:t>Co-op</w:t>
      </w:r>
      <w:r w:rsidR="009D3DAD">
        <w:t>’s</w:t>
      </w:r>
      <w:r>
        <w:t xml:space="preserve"> values, integrity</w:t>
      </w:r>
      <w:r w:rsidR="009D3DAD">
        <w:t>, mission, vision</w:t>
      </w:r>
      <w:r>
        <w:t xml:space="preserve"> and sustainability</w:t>
      </w:r>
    </w:p>
    <w:p w14:paraId="0E145B7A" w14:textId="77777777" w:rsidR="00DC076A" w:rsidRDefault="00DC076A" w:rsidP="00DC076A">
      <w:pPr>
        <w:pStyle w:val="ListParagraph"/>
        <w:ind w:left="-709" w:right="-1141"/>
      </w:pPr>
    </w:p>
    <w:p w14:paraId="09156312" w14:textId="77777777" w:rsidR="00DC076A" w:rsidRDefault="00DC076A" w:rsidP="00DC076A">
      <w:pPr>
        <w:pStyle w:val="ListParagraph"/>
        <w:ind w:left="-709" w:right="-1141"/>
      </w:pPr>
    </w:p>
    <w:p w14:paraId="002165D9" w14:textId="77777777" w:rsidR="00DC076A" w:rsidRDefault="00DC076A" w:rsidP="00DC076A">
      <w:pPr>
        <w:pStyle w:val="ListParagraph"/>
        <w:ind w:left="-709" w:right="-1141"/>
      </w:pPr>
    </w:p>
    <w:p w14:paraId="4BED40E6" w14:textId="77777777" w:rsidR="00DC076A" w:rsidRDefault="00DC076A" w:rsidP="00DC076A">
      <w:pPr>
        <w:pStyle w:val="ListParagraph"/>
        <w:ind w:left="-709" w:right="-1141"/>
      </w:pPr>
    </w:p>
    <w:p w14:paraId="0A351AB3" w14:textId="77777777" w:rsidR="00DC076A" w:rsidRDefault="00DC076A" w:rsidP="00DC076A">
      <w:pPr>
        <w:pStyle w:val="ListParagraph"/>
        <w:ind w:left="-709" w:right="-1141"/>
      </w:pPr>
    </w:p>
    <w:p w14:paraId="4E3ABB5D" w14:textId="765929F4" w:rsidR="00E574EE" w:rsidRDefault="009D22C3" w:rsidP="00104EF6">
      <w:pPr>
        <w:pStyle w:val="ListParagraph"/>
        <w:spacing w:after="0"/>
        <w:ind w:left="142"/>
        <w:jc w:val="center"/>
        <w:rPr>
          <w:noProof/>
        </w:rPr>
      </w:pPr>
      <w:r w:rsidRPr="009D22C3">
        <w:rPr>
          <w:b/>
          <w:bCs/>
          <w:noProof/>
          <w:sz w:val="34"/>
          <w:szCs w:val="34"/>
          <w:lang w:val="en-CA"/>
        </w:rPr>
        <w:lastRenderedPageBreak/>
        <w:drawing>
          <wp:anchor distT="0" distB="0" distL="114300" distR="114300" simplePos="0" relativeHeight="251663360" behindDoc="0" locked="0" layoutInCell="1" allowOverlap="1" wp14:anchorId="0C83781E" wp14:editId="469EDE27">
            <wp:simplePos x="0" y="0"/>
            <wp:positionH relativeFrom="column">
              <wp:posOffset>5010941</wp:posOffset>
            </wp:positionH>
            <wp:positionV relativeFrom="paragraph">
              <wp:posOffset>-468630</wp:posOffset>
            </wp:positionV>
            <wp:extent cx="1447161" cy="421419"/>
            <wp:effectExtent l="38100" t="38100" r="96520" b="93345"/>
            <wp:wrapNone/>
            <wp:docPr id="282516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16305" name="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1" cy="42141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D3" w:rsidRPr="001D48D3">
        <w:rPr>
          <w:sz w:val="34"/>
          <w:szCs w:val="34"/>
          <w:lang w:val="en-CA"/>
        </w:rPr>
        <w:t>“</w:t>
      </w:r>
      <w:r w:rsidR="001D48D3" w:rsidRPr="00307C8A">
        <w:rPr>
          <w:b/>
          <w:bCs/>
          <w:sz w:val="34"/>
          <w:szCs w:val="34"/>
          <w:lang w:val="en-CA"/>
        </w:rPr>
        <w:t>The Jack Siebenga Memorial Scholarship</w:t>
      </w:r>
      <w:r w:rsidR="001D48D3" w:rsidRPr="001D48D3">
        <w:rPr>
          <w:b/>
          <w:bCs/>
          <w:sz w:val="34"/>
          <w:szCs w:val="34"/>
          <w:lang w:val="en-CA"/>
        </w:rPr>
        <w:t>”</w:t>
      </w:r>
    </w:p>
    <w:p w14:paraId="3A7EAE03" w14:textId="77777777" w:rsidR="00533660" w:rsidRPr="00533660" w:rsidRDefault="00533660" w:rsidP="00533660">
      <w:pPr>
        <w:pStyle w:val="ListParagraph"/>
        <w:spacing w:after="0"/>
        <w:ind w:left="142"/>
        <w:rPr>
          <w:sz w:val="4"/>
          <w:szCs w:val="4"/>
        </w:rPr>
      </w:pPr>
    </w:p>
    <w:p w14:paraId="58C840C5" w14:textId="04D44240" w:rsidR="00854A25" w:rsidRDefault="005E3EA5" w:rsidP="00854A25">
      <w:pPr>
        <w:spacing w:after="0"/>
        <w:ind w:left="-709" w:right="-716"/>
        <w:rPr>
          <w:rFonts w:ascii="Arial" w:hAnsi="Arial" w:cs="Arial"/>
        </w:rPr>
      </w:pPr>
      <w:r w:rsidRPr="005E3EA5">
        <w:rPr>
          <w:rFonts w:ascii="Arial" w:hAnsi="Arial" w:cs="Arial"/>
        </w:rPr>
        <w:t xml:space="preserve">The following information is being collected to determine and verify your eligibility for </w:t>
      </w:r>
      <w:r w:rsidR="00307C8A">
        <w:rPr>
          <w:rFonts w:ascii="Arial" w:hAnsi="Arial" w:cs="Arial"/>
        </w:rPr>
        <w:t xml:space="preserve">a </w:t>
      </w:r>
      <w:r w:rsidR="00307C8A" w:rsidRPr="005E3EA5">
        <w:rPr>
          <w:rFonts w:ascii="Arial" w:hAnsi="Arial" w:cs="Arial"/>
        </w:rPr>
        <w:t>scholarship</w:t>
      </w:r>
      <w:r w:rsidRPr="005E3EA5">
        <w:rPr>
          <w:rFonts w:ascii="Arial" w:hAnsi="Arial" w:cs="Arial"/>
        </w:rPr>
        <w:t>.  To qualify</w:t>
      </w:r>
      <w:r w:rsidR="0084280B">
        <w:rPr>
          <w:rFonts w:ascii="Arial" w:hAnsi="Arial" w:cs="Arial"/>
        </w:rPr>
        <w:t>,</w:t>
      </w:r>
      <w:r w:rsidRPr="005E3EA5">
        <w:rPr>
          <w:rFonts w:ascii="Arial" w:hAnsi="Arial" w:cs="Arial"/>
        </w:rPr>
        <w:t xml:space="preserve"> you must be a current gas customer</w:t>
      </w:r>
      <w:r w:rsidR="00854A25">
        <w:rPr>
          <w:rFonts w:ascii="Arial" w:hAnsi="Arial" w:cs="Arial"/>
        </w:rPr>
        <w:t xml:space="preserve">, </w:t>
      </w:r>
      <w:r w:rsidRPr="005E3EA5">
        <w:rPr>
          <w:rFonts w:ascii="Arial" w:hAnsi="Arial" w:cs="Arial"/>
        </w:rPr>
        <w:t xml:space="preserve">or </w:t>
      </w:r>
      <w:r w:rsidR="00854A25">
        <w:rPr>
          <w:rFonts w:ascii="Arial" w:hAnsi="Arial" w:cs="Arial"/>
        </w:rPr>
        <w:t xml:space="preserve">the </w:t>
      </w:r>
      <w:r w:rsidRPr="005E3EA5">
        <w:rPr>
          <w:rFonts w:ascii="Arial" w:hAnsi="Arial" w:cs="Arial"/>
        </w:rPr>
        <w:t>child</w:t>
      </w:r>
      <w:r w:rsidR="00854A25">
        <w:rPr>
          <w:rFonts w:ascii="Arial" w:hAnsi="Arial" w:cs="Arial"/>
        </w:rPr>
        <w:t xml:space="preserve"> of a customer in good standing</w:t>
      </w:r>
      <w:r w:rsidR="00533660">
        <w:rPr>
          <w:rFonts w:ascii="Arial" w:hAnsi="Arial" w:cs="Arial"/>
        </w:rPr>
        <w:t xml:space="preserve">; </w:t>
      </w:r>
      <w:r w:rsidR="00854A25">
        <w:rPr>
          <w:rFonts w:ascii="Arial" w:hAnsi="Arial" w:cs="Arial"/>
        </w:rPr>
        <w:t>pro</w:t>
      </w:r>
      <w:r w:rsidRPr="005E3EA5">
        <w:rPr>
          <w:rFonts w:ascii="Arial" w:hAnsi="Arial" w:cs="Arial"/>
        </w:rPr>
        <w:t>vide proof of enrol</w:t>
      </w:r>
      <w:r w:rsidR="001C04ED">
        <w:rPr>
          <w:rFonts w:ascii="Arial" w:hAnsi="Arial" w:cs="Arial"/>
        </w:rPr>
        <w:t>l</w:t>
      </w:r>
      <w:r w:rsidRPr="005E3EA5">
        <w:rPr>
          <w:rFonts w:ascii="Arial" w:hAnsi="Arial" w:cs="Arial"/>
        </w:rPr>
        <w:t>ment in a post-secondary</w:t>
      </w:r>
      <w:r w:rsidR="00854A25">
        <w:rPr>
          <w:rFonts w:ascii="Arial" w:hAnsi="Arial" w:cs="Arial"/>
        </w:rPr>
        <w:t xml:space="preserve"> or </w:t>
      </w:r>
      <w:r w:rsidRPr="005E3EA5">
        <w:rPr>
          <w:rFonts w:ascii="Arial" w:hAnsi="Arial" w:cs="Arial"/>
        </w:rPr>
        <w:t>trade institution</w:t>
      </w:r>
      <w:r w:rsidR="00533660">
        <w:rPr>
          <w:rFonts w:ascii="Arial" w:hAnsi="Arial" w:cs="Arial"/>
        </w:rPr>
        <w:t>;</w:t>
      </w:r>
      <w:r w:rsidRPr="005E3EA5">
        <w:rPr>
          <w:rFonts w:ascii="Arial" w:hAnsi="Arial" w:cs="Arial"/>
        </w:rPr>
        <w:t xml:space="preserve"> supply an </w:t>
      </w:r>
      <w:r w:rsidR="00854A25">
        <w:rPr>
          <w:rFonts w:ascii="Arial" w:hAnsi="Arial" w:cs="Arial"/>
        </w:rPr>
        <w:t xml:space="preserve">official or </w:t>
      </w:r>
      <w:r w:rsidR="006B383E">
        <w:rPr>
          <w:rFonts w:ascii="Arial" w:hAnsi="Arial" w:cs="Arial"/>
        </w:rPr>
        <w:t>unofficial</w:t>
      </w:r>
      <w:r w:rsidRPr="005E3EA5">
        <w:rPr>
          <w:rFonts w:ascii="Arial" w:hAnsi="Arial" w:cs="Arial"/>
        </w:rPr>
        <w:t xml:space="preserve"> transcript</w:t>
      </w:r>
      <w:r w:rsidR="00854A25">
        <w:rPr>
          <w:rFonts w:ascii="Arial" w:hAnsi="Arial" w:cs="Arial"/>
        </w:rPr>
        <w:t xml:space="preserve">; a </w:t>
      </w:r>
      <w:r w:rsidRPr="005E3EA5">
        <w:rPr>
          <w:rFonts w:ascii="Arial" w:hAnsi="Arial" w:cs="Arial"/>
        </w:rPr>
        <w:t xml:space="preserve">list </w:t>
      </w:r>
      <w:r w:rsidR="00854A25">
        <w:rPr>
          <w:rFonts w:ascii="Arial" w:hAnsi="Arial" w:cs="Arial"/>
        </w:rPr>
        <w:t xml:space="preserve">of </w:t>
      </w:r>
      <w:r w:rsidRPr="005E3EA5">
        <w:rPr>
          <w:rFonts w:ascii="Arial" w:hAnsi="Arial" w:cs="Arial"/>
        </w:rPr>
        <w:t xml:space="preserve">any </w:t>
      </w:r>
      <w:r w:rsidR="00897077">
        <w:rPr>
          <w:rFonts w:ascii="Arial" w:hAnsi="Arial" w:cs="Arial"/>
        </w:rPr>
        <w:t xml:space="preserve">community involvement, </w:t>
      </w:r>
      <w:r w:rsidRPr="005E3EA5">
        <w:rPr>
          <w:rFonts w:ascii="Arial" w:hAnsi="Arial" w:cs="Arial"/>
        </w:rPr>
        <w:t xml:space="preserve">extracurricular/volunteer </w:t>
      </w:r>
      <w:r w:rsidR="00854A25">
        <w:rPr>
          <w:rFonts w:ascii="Arial" w:hAnsi="Arial" w:cs="Arial"/>
        </w:rPr>
        <w:t>experience</w:t>
      </w:r>
      <w:r w:rsidR="00533660">
        <w:rPr>
          <w:rFonts w:ascii="Arial" w:hAnsi="Arial" w:cs="Arial"/>
        </w:rPr>
        <w:t>(s)</w:t>
      </w:r>
      <w:r w:rsidRPr="005E3EA5">
        <w:rPr>
          <w:rFonts w:ascii="Arial" w:hAnsi="Arial" w:cs="Arial"/>
        </w:rPr>
        <w:t xml:space="preserve"> and sign a waiver </w:t>
      </w:r>
      <w:r w:rsidR="00854A25">
        <w:rPr>
          <w:rFonts w:ascii="Arial" w:hAnsi="Arial" w:cs="Arial"/>
        </w:rPr>
        <w:t xml:space="preserve">authorizing </w:t>
      </w:r>
      <w:r w:rsidRPr="005E3EA5">
        <w:rPr>
          <w:rFonts w:ascii="Arial" w:hAnsi="Arial" w:cs="Arial"/>
        </w:rPr>
        <w:t>G</w:t>
      </w:r>
      <w:r w:rsidR="00533660">
        <w:rPr>
          <w:rFonts w:ascii="Arial" w:hAnsi="Arial" w:cs="Arial"/>
        </w:rPr>
        <w:t>.</w:t>
      </w:r>
      <w:r w:rsidRPr="005E3EA5">
        <w:rPr>
          <w:rFonts w:ascii="Arial" w:hAnsi="Arial" w:cs="Arial"/>
        </w:rPr>
        <w:t>L</w:t>
      </w:r>
      <w:r w:rsidR="00533660">
        <w:rPr>
          <w:rFonts w:ascii="Arial" w:hAnsi="Arial" w:cs="Arial"/>
        </w:rPr>
        <w:t>.</w:t>
      </w:r>
      <w:r w:rsidRPr="005E3EA5">
        <w:rPr>
          <w:rFonts w:ascii="Arial" w:hAnsi="Arial" w:cs="Arial"/>
        </w:rPr>
        <w:t>D</w:t>
      </w:r>
      <w:r w:rsidR="00533660">
        <w:rPr>
          <w:rFonts w:ascii="Arial" w:hAnsi="Arial" w:cs="Arial"/>
        </w:rPr>
        <w:t>.</w:t>
      </w:r>
      <w:r w:rsidRPr="005E3EA5">
        <w:rPr>
          <w:rFonts w:ascii="Arial" w:hAnsi="Arial" w:cs="Arial"/>
        </w:rPr>
        <w:t>C</w:t>
      </w:r>
      <w:r w:rsidR="00533660">
        <w:rPr>
          <w:rFonts w:ascii="Arial" w:hAnsi="Arial" w:cs="Arial"/>
        </w:rPr>
        <w:t>.</w:t>
      </w:r>
      <w:r w:rsidRPr="005E3EA5">
        <w:rPr>
          <w:rFonts w:ascii="Arial" w:hAnsi="Arial" w:cs="Arial"/>
        </w:rPr>
        <w:t xml:space="preserve"> Gas Co-op to publish your name and photo </w:t>
      </w:r>
      <w:r w:rsidR="00854A25">
        <w:rPr>
          <w:rFonts w:ascii="Arial" w:hAnsi="Arial" w:cs="Arial"/>
        </w:rPr>
        <w:t>if you are selected as a</w:t>
      </w:r>
      <w:r w:rsidRPr="005E3EA5">
        <w:rPr>
          <w:rFonts w:ascii="Arial" w:hAnsi="Arial" w:cs="Arial"/>
        </w:rPr>
        <w:t xml:space="preserve"> scholarship</w:t>
      </w:r>
      <w:r w:rsidR="00854A25">
        <w:rPr>
          <w:rFonts w:ascii="Arial" w:hAnsi="Arial" w:cs="Arial"/>
        </w:rPr>
        <w:t xml:space="preserve"> recipient</w:t>
      </w:r>
      <w:r w:rsidRPr="005E3EA5">
        <w:rPr>
          <w:rFonts w:ascii="Arial" w:hAnsi="Arial" w:cs="Arial"/>
        </w:rPr>
        <w:t xml:space="preserve">.  </w:t>
      </w:r>
    </w:p>
    <w:p w14:paraId="67CF1D47" w14:textId="223F406E" w:rsidR="009D3DAD" w:rsidRDefault="0016652B" w:rsidP="00854A25">
      <w:pPr>
        <w:spacing w:after="0"/>
        <w:ind w:left="-709" w:right="-716"/>
        <w:rPr>
          <w:rFonts w:ascii="Arial" w:hAnsi="Arial" w:cs="Arial"/>
        </w:rPr>
      </w:pPr>
      <w:r w:rsidRPr="0016652B">
        <w:rPr>
          <w:rFonts w:ascii="Arial" w:hAnsi="Arial" w:cs="Arial"/>
          <w:b/>
          <w:bCs/>
          <w:u w:val="single"/>
        </w:rPr>
        <w:t>Two</w:t>
      </w:r>
      <w:r>
        <w:rPr>
          <w:rFonts w:ascii="Arial" w:hAnsi="Arial" w:cs="Arial"/>
          <w:b/>
          <w:bCs/>
        </w:rPr>
        <w:t xml:space="preserve"> $1,000.00 </w:t>
      </w:r>
      <w:r w:rsidR="00854A25">
        <w:rPr>
          <w:rFonts w:ascii="Arial" w:hAnsi="Arial" w:cs="Arial"/>
        </w:rPr>
        <w:t>scholarship</w:t>
      </w:r>
      <w:r>
        <w:rPr>
          <w:rFonts w:ascii="Arial" w:hAnsi="Arial" w:cs="Arial"/>
        </w:rPr>
        <w:t>s</w:t>
      </w:r>
      <w:r w:rsidR="00854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available </w:t>
      </w:r>
      <w:r w:rsidR="005E3EA5" w:rsidRPr="005E3EA5">
        <w:rPr>
          <w:rFonts w:ascii="Arial" w:hAnsi="Arial" w:cs="Arial"/>
        </w:rPr>
        <w:t xml:space="preserve">and </w:t>
      </w:r>
      <w:r w:rsidR="00854A25">
        <w:rPr>
          <w:rFonts w:ascii="Arial" w:hAnsi="Arial" w:cs="Arial"/>
        </w:rPr>
        <w:t>may</w:t>
      </w:r>
      <w:r w:rsidR="005E3EA5" w:rsidRPr="005E3EA5">
        <w:rPr>
          <w:rFonts w:ascii="Arial" w:hAnsi="Arial" w:cs="Arial"/>
        </w:rPr>
        <w:t xml:space="preserve"> be awarded to a student </w:t>
      </w:r>
      <w:r w:rsidR="00854A25">
        <w:rPr>
          <w:rFonts w:ascii="Arial" w:hAnsi="Arial" w:cs="Arial"/>
        </w:rPr>
        <w:t xml:space="preserve">only </w:t>
      </w:r>
      <w:r w:rsidR="005E3EA5" w:rsidRPr="005E3EA5">
        <w:rPr>
          <w:rFonts w:ascii="Arial" w:hAnsi="Arial" w:cs="Arial"/>
        </w:rPr>
        <w:t xml:space="preserve">once.  </w:t>
      </w:r>
    </w:p>
    <w:p w14:paraId="2418B9A2" w14:textId="1CAE0A88" w:rsidR="0016652B" w:rsidRPr="0016652B" w:rsidRDefault="0016652B" w:rsidP="00854A25">
      <w:pPr>
        <w:spacing w:after="0"/>
        <w:ind w:left="-709" w:right="-716"/>
        <w:rPr>
          <w:rFonts w:ascii="Arial" w:hAnsi="Arial" w:cs="Arial"/>
        </w:rPr>
      </w:pPr>
      <w:r>
        <w:rPr>
          <w:rFonts w:ascii="Arial" w:hAnsi="Arial" w:cs="Arial"/>
        </w:rPr>
        <w:t xml:space="preserve">One scholarship will be presented as </w:t>
      </w:r>
      <w:r>
        <w:rPr>
          <w:lang w:val="en-CA"/>
        </w:rPr>
        <w:t>“</w:t>
      </w:r>
      <w:r w:rsidRPr="00307C8A">
        <w:rPr>
          <w:b/>
          <w:bCs/>
          <w:lang w:val="en-CA"/>
        </w:rPr>
        <w:t>The Jack Siebenga Memorial Scholarship</w:t>
      </w:r>
      <w:r>
        <w:rPr>
          <w:b/>
          <w:bCs/>
          <w:lang w:val="en-CA"/>
        </w:rPr>
        <w:t>”</w:t>
      </w:r>
    </w:p>
    <w:p w14:paraId="082F31BC" w14:textId="062C770C" w:rsidR="005E3EA5" w:rsidRPr="005E3EA5" w:rsidRDefault="005E3EA5" w:rsidP="00854A25">
      <w:pPr>
        <w:spacing w:after="0" w:line="240" w:lineRule="auto"/>
        <w:ind w:left="-709" w:right="-574"/>
        <w:rPr>
          <w:rFonts w:ascii="Arial" w:hAnsi="Arial" w:cs="Arial"/>
        </w:rPr>
      </w:pPr>
      <w:r w:rsidRPr="00D47F00">
        <w:rPr>
          <w:rFonts w:ascii="Arial" w:hAnsi="Arial" w:cs="Arial"/>
        </w:rPr>
        <w:t xml:space="preserve">Application Deadline: </w:t>
      </w:r>
      <w:r w:rsidR="00D47F00">
        <w:rPr>
          <w:rFonts w:ascii="Arial" w:hAnsi="Arial" w:cs="Arial"/>
        </w:rPr>
        <w:t>June 30</w:t>
      </w:r>
      <w:r w:rsidR="00D47F00" w:rsidRPr="00D47F00">
        <w:rPr>
          <w:rFonts w:ascii="Arial" w:hAnsi="Arial" w:cs="Arial"/>
          <w:vertAlign w:val="superscript"/>
        </w:rPr>
        <w:t>th</w:t>
      </w:r>
      <w:r w:rsidR="00D47F00">
        <w:rPr>
          <w:rFonts w:ascii="Arial" w:hAnsi="Arial" w:cs="Arial"/>
        </w:rPr>
        <w:t xml:space="preserve"> </w:t>
      </w:r>
    </w:p>
    <w:p w14:paraId="00A12C89" w14:textId="568848D1" w:rsidR="001829AC" w:rsidRDefault="005E3EA5" w:rsidP="0016652B">
      <w:pPr>
        <w:pStyle w:val="Heading2"/>
        <w:spacing w:before="0"/>
        <w:ind w:left="-709"/>
        <w:jc w:val="center"/>
      </w:pPr>
      <w:r>
        <w:t xml:space="preserve">Scholarship </w:t>
      </w:r>
      <w:r w:rsidR="00A36B89">
        <w:t>Application Form</w:t>
      </w:r>
    </w:p>
    <w:p w14:paraId="27408F66" w14:textId="77777777" w:rsidR="00D7233B" w:rsidRPr="00D7233B" w:rsidRDefault="00D7233B" w:rsidP="0016652B">
      <w:pPr>
        <w:spacing w:after="0"/>
        <w:ind w:left="-709"/>
        <w:rPr>
          <w:sz w:val="6"/>
          <w:szCs w:val="6"/>
        </w:rPr>
      </w:pPr>
    </w:p>
    <w:tbl>
      <w:tblPr>
        <w:tblStyle w:val="TableGrid"/>
        <w:tblW w:w="9634" w:type="dxa"/>
        <w:tblInd w:w="-71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4"/>
      </w:tblGrid>
      <w:tr w:rsidR="005E3EA5" w:rsidRPr="005E3EA5" w14:paraId="72545FFB" w14:textId="77777777" w:rsidTr="0016652B">
        <w:tc>
          <w:tcPr>
            <w:tcW w:w="9634" w:type="dxa"/>
            <w:shd w:val="clear" w:color="auto" w:fill="B8CCE4" w:themeFill="accent1" w:themeFillTint="66"/>
          </w:tcPr>
          <w:p w14:paraId="69836F5E" w14:textId="4643EA83" w:rsidR="005E3EA5" w:rsidRPr="005E3EA5" w:rsidRDefault="005E3EA5" w:rsidP="0016652B">
            <w:pPr>
              <w:ind w:left="-709" w:firstLine="742"/>
              <w:rPr>
                <w:b/>
                <w:bCs/>
              </w:rPr>
            </w:pPr>
            <w:bookmarkStart w:id="0" w:name="_Hlk213154878"/>
            <w:r w:rsidRPr="005E3EA5">
              <w:rPr>
                <w:b/>
                <w:bCs/>
              </w:rPr>
              <w:t>Section 1:  Applicant Information</w:t>
            </w:r>
          </w:p>
        </w:tc>
      </w:tr>
    </w:tbl>
    <w:bookmarkEnd w:id="0"/>
    <w:p w14:paraId="6BF23E66" w14:textId="6029E07D" w:rsidR="005E3EA5" w:rsidRDefault="005E3EA5" w:rsidP="0016652B">
      <w:pPr>
        <w:spacing w:before="240"/>
        <w:ind w:left="-709" w:right="-432"/>
      </w:pPr>
      <w:r>
        <w:t>First Name</w:t>
      </w:r>
      <w:r w:rsidR="00A36B89">
        <w:t>: __________________________</w:t>
      </w:r>
      <w:r w:rsidR="00897077">
        <w:t>___</w:t>
      </w:r>
      <w:r w:rsidR="00A36B89">
        <w:t>____________</w:t>
      </w:r>
      <w:r>
        <w:tab/>
        <w:t>Last Name:  _______</w:t>
      </w:r>
      <w:r w:rsidR="00897077">
        <w:t>______</w:t>
      </w:r>
      <w:r>
        <w:t>______________________________</w:t>
      </w:r>
      <w:r w:rsidR="00897077">
        <w:t>_</w:t>
      </w:r>
    </w:p>
    <w:p w14:paraId="14678D00" w14:textId="5CB1D0AE" w:rsidR="00897077" w:rsidRDefault="005E3EA5" w:rsidP="0016652B">
      <w:pPr>
        <w:spacing w:before="240"/>
        <w:ind w:left="-709" w:right="-432"/>
      </w:pPr>
      <w:r>
        <w:t>Phone Number: __________________</w:t>
      </w:r>
      <w:r w:rsidR="00897077">
        <w:t>__</w:t>
      </w:r>
      <w:r>
        <w:t>________________</w:t>
      </w:r>
      <w:r>
        <w:tab/>
        <w:t>Email:  ____</w:t>
      </w:r>
      <w:r w:rsidR="00897077">
        <w:t>____</w:t>
      </w:r>
      <w:r>
        <w:t>_____________</w:t>
      </w:r>
      <w:r w:rsidR="00897077">
        <w:t>_</w:t>
      </w:r>
      <w:r>
        <w:t>__________________________</w:t>
      </w:r>
      <w:r w:rsidR="00897077">
        <w:t>_</w:t>
      </w:r>
    </w:p>
    <w:p w14:paraId="7FD5BA2F" w14:textId="4F12843A" w:rsidR="005E3EA5" w:rsidRDefault="005E3EA5" w:rsidP="0016652B">
      <w:pPr>
        <w:spacing w:before="240"/>
        <w:ind w:left="-709" w:right="-432"/>
      </w:pPr>
      <w:r>
        <w:t xml:space="preserve">Mailing </w:t>
      </w:r>
      <w:r w:rsidR="00A36B89">
        <w:t>Address: ____________________________________________</w:t>
      </w:r>
      <w:r>
        <w:t>_______________</w:t>
      </w:r>
      <w:r w:rsidR="00897077">
        <w:t>_</w:t>
      </w:r>
      <w:r>
        <w:t>____________________________________</w:t>
      </w:r>
    </w:p>
    <w:p w14:paraId="123B3F73" w14:textId="27A57B09" w:rsidR="00795B2A" w:rsidRPr="00D7233B" w:rsidRDefault="00A36B89" w:rsidP="0016652B">
      <w:pPr>
        <w:spacing w:before="240"/>
        <w:ind w:left="-709" w:right="-432"/>
        <w:rPr>
          <w:b/>
          <w:bCs/>
          <w:sz w:val="4"/>
          <w:szCs w:val="4"/>
        </w:rPr>
      </w:pPr>
      <w:r>
        <w:t>Parent/Guardian Name(s): ______________________________</w:t>
      </w:r>
      <w:r w:rsidR="00795B2A">
        <w:t>______</w:t>
      </w:r>
      <w:r w:rsidR="00897077">
        <w:t xml:space="preserve">   </w:t>
      </w:r>
      <w:r w:rsidR="005E3EA5">
        <w:t>Gas Account #:  _________________</w:t>
      </w:r>
      <w:r w:rsidR="00795B2A">
        <w:t>___________</w:t>
      </w:r>
      <w:r>
        <w:br/>
      </w:r>
    </w:p>
    <w:tbl>
      <w:tblPr>
        <w:tblStyle w:val="TableGrid"/>
        <w:tblW w:w="9634" w:type="dxa"/>
        <w:tblInd w:w="-71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4"/>
      </w:tblGrid>
      <w:tr w:rsidR="00795B2A" w:rsidRPr="005E3EA5" w14:paraId="73D9EBE8" w14:textId="77777777" w:rsidTr="0016652B">
        <w:tc>
          <w:tcPr>
            <w:tcW w:w="9634" w:type="dxa"/>
            <w:shd w:val="clear" w:color="auto" w:fill="B8CCE4" w:themeFill="accent1" w:themeFillTint="66"/>
          </w:tcPr>
          <w:p w14:paraId="05FDC778" w14:textId="7C8179C0" w:rsidR="00795B2A" w:rsidRPr="005E3EA5" w:rsidRDefault="00795B2A" w:rsidP="0016652B">
            <w:pPr>
              <w:ind w:left="-709" w:firstLine="709"/>
              <w:rPr>
                <w:b/>
                <w:bCs/>
              </w:rPr>
            </w:pPr>
            <w:bookmarkStart w:id="1" w:name="_Hlk213156740"/>
            <w:r w:rsidRPr="005E3EA5">
              <w:rPr>
                <w:b/>
                <w:bCs/>
              </w:rPr>
              <w:t xml:space="preserve">Section </w:t>
            </w:r>
            <w:r w:rsidR="00DE2C68">
              <w:rPr>
                <w:b/>
                <w:bCs/>
              </w:rPr>
              <w:t>2</w:t>
            </w:r>
            <w:r w:rsidRPr="005E3EA5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>Educational</w:t>
            </w:r>
            <w:r w:rsidRPr="005E3EA5">
              <w:rPr>
                <w:b/>
                <w:bCs/>
              </w:rPr>
              <w:t xml:space="preserve"> Information</w:t>
            </w:r>
          </w:p>
        </w:tc>
      </w:tr>
    </w:tbl>
    <w:bookmarkEnd w:id="1"/>
    <w:p w14:paraId="0C652BD9" w14:textId="513A9D1D" w:rsidR="00795B2A" w:rsidRDefault="00A36B89" w:rsidP="0016652B">
      <w:pPr>
        <w:spacing w:before="240"/>
        <w:ind w:left="-709" w:right="-999"/>
      </w:pPr>
      <w:r>
        <w:t>High School Attended: _______________________</w:t>
      </w:r>
      <w:r w:rsidR="005E3EA5">
        <w:t>________________</w:t>
      </w:r>
      <w:r>
        <w:t>_______</w:t>
      </w:r>
      <w:r w:rsidR="00EE44F9">
        <w:t xml:space="preserve"> Graduation Year: ________________________</w:t>
      </w:r>
    </w:p>
    <w:p w14:paraId="35C315AA" w14:textId="1C71A929" w:rsidR="0084280B" w:rsidRDefault="00A36B89" w:rsidP="0016652B">
      <w:pPr>
        <w:spacing w:before="240"/>
        <w:ind w:left="-709" w:right="-999"/>
      </w:pPr>
      <w:r>
        <w:t>Post-Secondary</w:t>
      </w:r>
      <w:r w:rsidR="0084280B">
        <w:t>/Trades</w:t>
      </w:r>
      <w:r>
        <w:t xml:space="preserve"> Institution </w:t>
      </w:r>
      <w:r w:rsidR="005E3EA5">
        <w:t>_______________________</w:t>
      </w:r>
      <w:r w:rsidR="00B1270A">
        <w:t>____</w:t>
      </w:r>
      <w:r w:rsidR="005E3EA5">
        <w:t>________</w:t>
      </w:r>
      <w:r w:rsidR="00EE44F9">
        <w:t>___</w:t>
      </w:r>
      <w:r w:rsidR="0084280B">
        <w:t>______________________________________</w:t>
      </w:r>
      <w:r w:rsidR="00EE44F9">
        <w:t xml:space="preserve"> </w:t>
      </w:r>
    </w:p>
    <w:p w14:paraId="791C5355" w14:textId="457A0FE2" w:rsidR="00795B2A" w:rsidRDefault="00B1270A" w:rsidP="0016652B">
      <w:pPr>
        <w:spacing w:before="240"/>
        <w:ind w:left="-709" w:right="-999"/>
      </w:pPr>
      <w:r>
        <w:t>Town/City</w:t>
      </w:r>
      <w:r w:rsidR="00EE44F9">
        <w:t>:  _</w:t>
      </w:r>
      <w:r>
        <w:t>_</w:t>
      </w:r>
      <w:r w:rsidR="00EE44F9">
        <w:t>__________</w:t>
      </w:r>
      <w:r w:rsidR="0084280B">
        <w:t>_______________________________________________________________________</w:t>
      </w:r>
      <w:r w:rsidR="00EE44F9">
        <w:t>____________________</w:t>
      </w:r>
    </w:p>
    <w:p w14:paraId="76781C89" w14:textId="0D3CCCA1" w:rsidR="00EE44F9" w:rsidRDefault="00B1270A" w:rsidP="0016652B">
      <w:pPr>
        <w:spacing w:before="240"/>
        <w:ind w:left="-709" w:right="-999"/>
      </w:pPr>
      <w:r>
        <w:t xml:space="preserve">Program: </w:t>
      </w:r>
      <w:r w:rsidR="00EE44F9">
        <w:t>________________________________________</w:t>
      </w:r>
      <w:r w:rsidR="004340DE">
        <w:t>________</w:t>
      </w:r>
      <w:r>
        <w:t>_______</w:t>
      </w:r>
      <w:r w:rsidR="00EE44F9">
        <w:t>_</w:t>
      </w:r>
      <w:r>
        <w:t>_______</w:t>
      </w:r>
      <w:r w:rsidR="004340DE">
        <w:t>___________________________________________</w:t>
      </w:r>
    </w:p>
    <w:p w14:paraId="753D002B" w14:textId="6FD06156" w:rsidR="00EE44F9" w:rsidRDefault="00A36B89" w:rsidP="0016652B">
      <w:pPr>
        <w:spacing w:before="240" w:after="0"/>
        <w:ind w:left="-709" w:right="-999"/>
      </w:pPr>
      <w:r>
        <w:t>Program Start Date: ______________________________</w:t>
      </w:r>
      <w:r w:rsidR="004340DE">
        <w:t xml:space="preserve"> Length of program in years: _______________________________</w:t>
      </w:r>
    </w:p>
    <w:p w14:paraId="4236256A" w14:textId="6135A185" w:rsidR="001829AC" w:rsidRPr="00D7233B" w:rsidRDefault="009D3DAD" w:rsidP="0016652B">
      <w:pPr>
        <w:spacing w:before="240" w:after="0"/>
        <w:ind w:left="-709" w:right="-99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A08AE" wp14:editId="5F502DEF">
                <wp:simplePos x="0" y="0"/>
                <wp:positionH relativeFrom="column">
                  <wp:posOffset>1013460</wp:posOffset>
                </wp:positionH>
                <wp:positionV relativeFrom="paragraph">
                  <wp:posOffset>162560</wp:posOffset>
                </wp:positionV>
                <wp:extent cx="194945" cy="132080"/>
                <wp:effectExtent l="57150" t="19050" r="71755" b="96520"/>
                <wp:wrapNone/>
                <wp:docPr id="17090227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2AF40" id="Rectangle 2" o:spid="_x0000_s1026" style="position:absolute;margin-left:79.8pt;margin-top:12.8pt;width:15.35pt;height:1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926" wp14:editId="7FBA8FA1">
                <wp:simplePos x="0" y="0"/>
                <wp:positionH relativeFrom="column">
                  <wp:posOffset>5311140</wp:posOffset>
                </wp:positionH>
                <wp:positionV relativeFrom="paragraph">
                  <wp:posOffset>158750</wp:posOffset>
                </wp:positionV>
                <wp:extent cx="194945" cy="132080"/>
                <wp:effectExtent l="57150" t="19050" r="71755" b="96520"/>
                <wp:wrapNone/>
                <wp:docPr id="538544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E66D2" id="Rectangle 2" o:spid="_x0000_s1026" style="position:absolute;margin-left:418.2pt;margin-top:12.5pt;width:15.35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EE44F9">
        <w:t xml:space="preserve">Transcripts attached </w:t>
      </w:r>
      <w:r>
        <w:t xml:space="preserve">           </w:t>
      </w:r>
      <w:r w:rsidR="004340DE">
        <w:t xml:space="preserve">Proof of enrolment in Post-Secondary/Trade Institution attached </w:t>
      </w:r>
      <w:r w:rsidR="00A36B89">
        <w:br/>
      </w:r>
    </w:p>
    <w:tbl>
      <w:tblPr>
        <w:tblStyle w:val="TableGrid"/>
        <w:tblW w:w="9634" w:type="dxa"/>
        <w:tblInd w:w="-71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4"/>
      </w:tblGrid>
      <w:tr w:rsidR="00DE2C68" w:rsidRPr="005E3EA5" w14:paraId="3CAB9B3D" w14:textId="77777777" w:rsidTr="0016652B">
        <w:tc>
          <w:tcPr>
            <w:tcW w:w="9634" w:type="dxa"/>
            <w:shd w:val="clear" w:color="auto" w:fill="B8CCE4" w:themeFill="accent1" w:themeFillTint="66"/>
          </w:tcPr>
          <w:p w14:paraId="51BF8DB1" w14:textId="45156B4E" w:rsidR="00DE2C68" w:rsidRPr="005E3EA5" w:rsidRDefault="00DE2C68" w:rsidP="0016652B">
            <w:pPr>
              <w:ind w:left="-709" w:firstLine="742"/>
              <w:rPr>
                <w:b/>
                <w:bCs/>
              </w:rPr>
            </w:pPr>
            <w:r w:rsidRPr="005E3EA5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3</w:t>
            </w:r>
            <w:r w:rsidRPr="005E3EA5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Community Involvement / Extracurricular Activities</w:t>
            </w:r>
            <w:r w:rsidR="004C78C1">
              <w:rPr>
                <w:b/>
                <w:bCs/>
              </w:rPr>
              <w:t xml:space="preserve"> and Volu</w:t>
            </w:r>
            <w:r w:rsidR="00533660">
              <w:rPr>
                <w:b/>
                <w:bCs/>
              </w:rPr>
              <w:t>n</w:t>
            </w:r>
            <w:r w:rsidR="004C78C1">
              <w:rPr>
                <w:b/>
                <w:bCs/>
              </w:rPr>
              <w:t>teer</w:t>
            </w:r>
          </w:p>
        </w:tc>
      </w:tr>
    </w:tbl>
    <w:p w14:paraId="31C5C347" w14:textId="44C1EBFD" w:rsidR="006B383E" w:rsidRDefault="00DE2C68" w:rsidP="0016652B">
      <w:pPr>
        <w:spacing w:before="240" w:line="240" w:lineRule="auto"/>
        <w:ind w:left="-709" w:right="-999"/>
      </w:pPr>
      <w:r>
        <w:t xml:space="preserve"> </w:t>
      </w:r>
      <w:r w:rsidR="00A36B89">
        <w:t>(Briefly describe your involvement in clubs, volunteering, employment, or community service)</w:t>
      </w:r>
      <w:r w:rsidR="00A36B89">
        <w:br/>
        <w:t>_________________________________________________________</w:t>
      </w:r>
      <w:r w:rsidR="005E3EA5">
        <w:t>__________________________________________________</w:t>
      </w:r>
      <w:r w:rsidR="006B383E">
        <w:t>__________</w:t>
      </w:r>
    </w:p>
    <w:p w14:paraId="65DEA6E4" w14:textId="451DD1C7" w:rsidR="006B383E" w:rsidRDefault="00A36B89" w:rsidP="0016652B">
      <w:pPr>
        <w:spacing w:line="240" w:lineRule="auto"/>
        <w:ind w:left="-709" w:right="-999"/>
      </w:pPr>
      <w:r>
        <w:t>_________________________________________________________</w:t>
      </w:r>
      <w:r w:rsidR="006B383E">
        <w:t>____________________________________________________________</w:t>
      </w:r>
    </w:p>
    <w:p w14:paraId="22C35108" w14:textId="43DA023F" w:rsidR="006B383E" w:rsidRDefault="00A36B89" w:rsidP="0016652B">
      <w:pPr>
        <w:spacing w:line="240" w:lineRule="auto"/>
        <w:ind w:left="-709" w:right="-999"/>
      </w:pPr>
      <w:r>
        <w:t>_________________________________________________________</w:t>
      </w:r>
      <w:r w:rsidR="006B383E">
        <w:t>____________________________________________________________</w:t>
      </w:r>
    </w:p>
    <w:p w14:paraId="7A8C9219" w14:textId="77777777" w:rsidR="006B383E" w:rsidRDefault="006B383E" w:rsidP="0016652B">
      <w:pPr>
        <w:spacing w:line="240" w:lineRule="auto"/>
        <w:ind w:left="-709" w:right="-999"/>
      </w:pPr>
      <w:r>
        <w:t>_____________________________________________________________________________________________________________________</w:t>
      </w:r>
    </w:p>
    <w:p w14:paraId="3B0018E4" w14:textId="77777777" w:rsidR="0016652B" w:rsidRDefault="00A36B89" w:rsidP="0016652B">
      <w:pPr>
        <w:ind w:left="-709" w:right="-1141"/>
      </w:pPr>
      <w:r w:rsidRPr="00897077">
        <w:rPr>
          <w:b/>
          <w:bCs/>
        </w:rPr>
        <w:t>Applicant Declaration</w:t>
      </w:r>
      <w:r w:rsidR="00897077">
        <w:t>:</w:t>
      </w:r>
      <w:r w:rsidRPr="00897077">
        <w:br/>
      </w:r>
      <w:r>
        <w:t>I declare that the information provided in this application is true and complete. I understand that false statements may result in disqualification.</w:t>
      </w:r>
    </w:p>
    <w:p w14:paraId="0775E045" w14:textId="51BF828C" w:rsidR="00795B2A" w:rsidRDefault="00A36B89" w:rsidP="0016652B">
      <w:pPr>
        <w:ind w:left="-709" w:right="-1141"/>
      </w:pPr>
      <w:r>
        <w:br/>
        <w:t>Signature: ___________</w:t>
      </w:r>
      <w:r w:rsidR="00795B2A">
        <w:t>______________</w:t>
      </w:r>
      <w:r>
        <w:t>________________     Date: _______</w:t>
      </w:r>
      <w:r w:rsidR="00795B2A">
        <w:t>_________________________</w:t>
      </w:r>
      <w:r>
        <w:t>________</w:t>
      </w:r>
    </w:p>
    <w:p w14:paraId="6A17C3C8" w14:textId="41FCD5FC" w:rsidR="001829AC" w:rsidRPr="00795B2A" w:rsidRDefault="00104EF6" w:rsidP="00897077">
      <w:pPr>
        <w:ind w:left="-426" w:right="-999"/>
        <w:rPr>
          <w:b/>
          <w:bCs/>
          <w:u w:val="single"/>
        </w:rPr>
      </w:pPr>
      <w:r w:rsidRPr="009D22C3">
        <w:rPr>
          <w:b/>
          <w:bCs/>
          <w:noProof/>
          <w:sz w:val="34"/>
          <w:szCs w:val="34"/>
          <w:lang w:val="en-CA"/>
        </w:rPr>
        <w:lastRenderedPageBreak/>
        <w:drawing>
          <wp:anchor distT="0" distB="0" distL="114300" distR="114300" simplePos="0" relativeHeight="251665408" behindDoc="0" locked="0" layoutInCell="1" allowOverlap="1" wp14:anchorId="090ACB8B" wp14:editId="33911B84">
            <wp:simplePos x="0" y="0"/>
            <wp:positionH relativeFrom="column">
              <wp:posOffset>5010150</wp:posOffset>
            </wp:positionH>
            <wp:positionV relativeFrom="paragraph">
              <wp:posOffset>-419735</wp:posOffset>
            </wp:positionV>
            <wp:extent cx="1447161" cy="421419"/>
            <wp:effectExtent l="38100" t="38100" r="96520" b="93345"/>
            <wp:wrapNone/>
            <wp:docPr id="1405036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16305" name="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1" cy="42141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B89" w:rsidRPr="00795B2A">
        <w:rPr>
          <w:b/>
          <w:bCs/>
          <w:u w:val="single"/>
        </w:rPr>
        <w:t>Submission Instructions</w:t>
      </w:r>
    </w:p>
    <w:p w14:paraId="3CB82746" w14:textId="09D24DEF" w:rsidR="0084280B" w:rsidRDefault="00A36B89" w:rsidP="00897077">
      <w:pPr>
        <w:spacing w:after="0"/>
        <w:ind w:left="-426" w:right="-999"/>
      </w:pPr>
      <w:r>
        <w:t>Please submit your completed application package by</w:t>
      </w:r>
      <w:r w:rsidR="00D47F00">
        <w:t xml:space="preserve"> June 30</w:t>
      </w:r>
      <w:r w:rsidR="00D47F00" w:rsidRPr="00D47F00">
        <w:rPr>
          <w:vertAlign w:val="superscript"/>
        </w:rPr>
        <w:t>th</w:t>
      </w:r>
      <w:r w:rsidR="00D47F00">
        <w:t xml:space="preserve">. </w:t>
      </w:r>
      <w:r>
        <w:t xml:space="preserve"> </w:t>
      </w:r>
      <w:r>
        <w:br/>
      </w:r>
    </w:p>
    <w:p w14:paraId="7FC776F3" w14:textId="77777777" w:rsidR="0084280B" w:rsidRDefault="0084280B" w:rsidP="0084280B">
      <w:pPr>
        <w:ind w:left="-426" w:right="-999"/>
        <w:rPr>
          <w:b/>
          <w:bCs/>
        </w:rPr>
      </w:pPr>
      <w:r w:rsidRPr="006B383E">
        <w:rPr>
          <w:b/>
          <w:bCs/>
        </w:rPr>
        <w:t xml:space="preserve">You may </w:t>
      </w:r>
      <w:r>
        <w:rPr>
          <w:b/>
          <w:bCs/>
        </w:rPr>
        <w:t>submit your application by:</w:t>
      </w:r>
    </w:p>
    <w:p w14:paraId="1709BD0C" w14:textId="77777777" w:rsidR="0084280B" w:rsidRDefault="0084280B" w:rsidP="0084280B">
      <w:pPr>
        <w:ind w:left="-426" w:right="-999"/>
        <w:rPr>
          <w:b/>
          <w:bCs/>
        </w:rPr>
      </w:pPr>
      <w:r>
        <w:rPr>
          <w:b/>
          <w:bCs/>
        </w:rPr>
        <w:t xml:space="preserve">1) mail </w:t>
      </w:r>
    </w:p>
    <w:p w14:paraId="41FEEC15" w14:textId="55B1F854" w:rsidR="00795B2A" w:rsidRDefault="00795B2A" w:rsidP="0084280B">
      <w:pPr>
        <w:spacing w:after="0"/>
        <w:ind w:left="142" w:right="-999"/>
      </w:pPr>
      <w:r>
        <w:t>GLDC Gas Co-op Ltd.</w:t>
      </w:r>
      <w:r w:rsidR="00A36B89">
        <w:br/>
        <w:t>Attn: General Manager</w:t>
      </w:r>
      <w:r w:rsidR="00A36B89">
        <w:br/>
      </w:r>
      <w:r>
        <w:t>Box 1909</w:t>
      </w:r>
      <w:r w:rsidR="00A36B89">
        <w:br/>
      </w:r>
      <w:r>
        <w:t xml:space="preserve">Rimbey, </w:t>
      </w:r>
      <w:proofErr w:type="gramStart"/>
      <w:r>
        <w:t>AB  T</w:t>
      </w:r>
      <w:proofErr w:type="gramEnd"/>
      <w:r>
        <w:t>0C 2J0</w:t>
      </w:r>
    </w:p>
    <w:p w14:paraId="4F53F82B" w14:textId="27908369" w:rsidR="0084280B" w:rsidRDefault="00A36B89" w:rsidP="00897077">
      <w:pPr>
        <w:ind w:left="-426" w:right="-999"/>
        <w:rPr>
          <w:b/>
          <w:bCs/>
        </w:rPr>
      </w:pPr>
      <w:r>
        <w:br/>
      </w:r>
      <w:r w:rsidR="0084280B">
        <w:rPr>
          <w:b/>
          <w:bCs/>
        </w:rPr>
        <w:t xml:space="preserve">2) </w:t>
      </w:r>
      <w:r w:rsidR="006B383E" w:rsidRPr="006B383E">
        <w:rPr>
          <w:b/>
          <w:bCs/>
        </w:rPr>
        <w:t>drop off at our office located at 4402 – 54 Avenue, Rimbey</w:t>
      </w:r>
      <w:r w:rsidR="009D3DAD">
        <w:rPr>
          <w:b/>
          <w:bCs/>
        </w:rPr>
        <w:t xml:space="preserve"> or</w:t>
      </w:r>
      <w:r w:rsidR="0084280B">
        <w:rPr>
          <w:b/>
          <w:bCs/>
        </w:rPr>
        <w:t>;</w:t>
      </w:r>
    </w:p>
    <w:p w14:paraId="10C578EE" w14:textId="2AFCD241" w:rsidR="006B383E" w:rsidRPr="006B383E" w:rsidRDefault="0084280B" w:rsidP="00897077">
      <w:pPr>
        <w:ind w:left="-426" w:right="-999"/>
        <w:rPr>
          <w:b/>
          <w:bCs/>
        </w:rPr>
      </w:pPr>
      <w:r>
        <w:rPr>
          <w:b/>
          <w:bCs/>
        </w:rPr>
        <w:t xml:space="preserve">3) </w:t>
      </w:r>
      <w:r w:rsidR="009D3DAD">
        <w:rPr>
          <w:b/>
          <w:bCs/>
        </w:rPr>
        <w:t>email your application to admin@gldcgas.com</w:t>
      </w:r>
    </w:p>
    <w:p w14:paraId="38EADE69" w14:textId="22F92373" w:rsidR="006B383E" w:rsidRDefault="001C04ED" w:rsidP="00897077">
      <w:pPr>
        <w:pStyle w:val="Heading2"/>
        <w:ind w:left="-426"/>
      </w:pPr>
      <w:r>
        <w:t>Attachments:</w:t>
      </w:r>
    </w:p>
    <w:p w14:paraId="3D751CA3" w14:textId="38472EB6" w:rsidR="004C78C1" w:rsidRDefault="004C78C1" w:rsidP="001C04ED">
      <w:pPr>
        <w:pStyle w:val="ListParagraph"/>
        <w:numPr>
          <w:ilvl w:val="0"/>
          <w:numId w:val="10"/>
        </w:numPr>
        <w:ind w:right="-999"/>
      </w:pPr>
      <w:r>
        <w:t>Application</w:t>
      </w:r>
    </w:p>
    <w:p w14:paraId="2BD22BE6" w14:textId="3AC765A7" w:rsidR="006B383E" w:rsidRDefault="004C78C1" w:rsidP="001C04ED">
      <w:pPr>
        <w:pStyle w:val="ListParagraph"/>
        <w:numPr>
          <w:ilvl w:val="0"/>
          <w:numId w:val="10"/>
        </w:numPr>
        <w:ind w:right="-999"/>
      </w:pPr>
      <w:r>
        <w:t xml:space="preserve">Personal statement / essay of </w:t>
      </w:r>
      <w:r w:rsidR="006B383E">
        <w:t xml:space="preserve">250 – </w:t>
      </w:r>
      <w:r w:rsidR="00897077">
        <w:t>500</w:t>
      </w:r>
      <w:r>
        <w:t xml:space="preserve"> </w:t>
      </w:r>
      <w:r w:rsidR="00897077">
        <w:t>word</w:t>
      </w:r>
      <w:r>
        <w:t xml:space="preserve">s </w:t>
      </w:r>
      <w:r w:rsidR="006B383E">
        <w:t>outlining your future goals</w:t>
      </w:r>
      <w:r w:rsidR="00024354">
        <w:t xml:space="preserve"> and </w:t>
      </w:r>
      <w:r w:rsidR="006B383E">
        <w:t xml:space="preserve">achievements. </w:t>
      </w:r>
    </w:p>
    <w:p w14:paraId="6A8FBF22" w14:textId="46336310" w:rsidR="001C04ED" w:rsidRDefault="001C04ED" w:rsidP="001C04ED">
      <w:pPr>
        <w:pStyle w:val="ListParagraph"/>
        <w:numPr>
          <w:ilvl w:val="0"/>
          <w:numId w:val="10"/>
        </w:numPr>
        <w:ind w:right="-999"/>
      </w:pPr>
      <w:r>
        <w:t>Related transcripts</w:t>
      </w:r>
    </w:p>
    <w:p w14:paraId="1F56CC62" w14:textId="470C09A1" w:rsidR="001C04ED" w:rsidRDefault="001C04ED" w:rsidP="001C04ED">
      <w:pPr>
        <w:pStyle w:val="ListParagraph"/>
        <w:numPr>
          <w:ilvl w:val="0"/>
          <w:numId w:val="10"/>
        </w:numPr>
        <w:ind w:right="-999"/>
      </w:pPr>
      <w:r>
        <w:t>Proof of enrollment</w:t>
      </w:r>
    </w:p>
    <w:p w14:paraId="0F60CF3C" w14:textId="62B4C9A6" w:rsidR="00665FDF" w:rsidRDefault="00665FDF" w:rsidP="001C04ED">
      <w:pPr>
        <w:pStyle w:val="ListParagraph"/>
        <w:numPr>
          <w:ilvl w:val="0"/>
          <w:numId w:val="10"/>
        </w:numPr>
        <w:ind w:right="-999"/>
      </w:pPr>
      <w:r>
        <w:t xml:space="preserve">Reference </w:t>
      </w:r>
      <w:r w:rsidR="009D3DAD">
        <w:t>l</w:t>
      </w:r>
      <w:r>
        <w:t>etter</w:t>
      </w:r>
    </w:p>
    <w:p w14:paraId="2F7B199F" w14:textId="77777777" w:rsidR="001829AC" w:rsidRDefault="00A36B89" w:rsidP="00897077">
      <w:pPr>
        <w:pStyle w:val="Heading2"/>
        <w:ind w:left="-426"/>
      </w:pPr>
      <w:r>
        <w:t>Award Notification</w:t>
      </w:r>
    </w:p>
    <w:p w14:paraId="2092B018" w14:textId="73FF6555" w:rsidR="001829AC" w:rsidRPr="006B383E" w:rsidRDefault="00A36B89" w:rsidP="00897077">
      <w:pPr>
        <w:ind w:left="-426"/>
        <w:rPr>
          <w:sz w:val="10"/>
          <w:szCs w:val="10"/>
        </w:rPr>
      </w:pPr>
      <w:r w:rsidRPr="00D47F00">
        <w:t>Successful applicants will be notified by</w:t>
      </w:r>
      <w:r w:rsidR="00D47F00" w:rsidRPr="00D47F00">
        <w:t xml:space="preserve"> August 31</w:t>
      </w:r>
      <w:r w:rsidR="00D47F00" w:rsidRPr="00D47F00">
        <w:rPr>
          <w:vertAlign w:val="superscript"/>
        </w:rPr>
        <w:t>st</w:t>
      </w:r>
    </w:p>
    <w:p w14:paraId="642D6A3E" w14:textId="77777777" w:rsidR="006B383E" w:rsidRDefault="006B383E" w:rsidP="00897077">
      <w:pPr>
        <w:pStyle w:val="Heading2"/>
        <w:ind w:left="-426"/>
      </w:pPr>
      <w:r>
        <w:t xml:space="preserve">Questions:  </w:t>
      </w:r>
    </w:p>
    <w:p w14:paraId="05223904" w14:textId="77777777" w:rsidR="006B383E" w:rsidRDefault="006B383E" w:rsidP="00897077">
      <w:pPr>
        <w:spacing w:after="0"/>
        <w:ind w:left="-426" w:right="-999"/>
      </w:pPr>
      <w:r>
        <w:t>Phone:  403-843-1050</w:t>
      </w:r>
    </w:p>
    <w:p w14:paraId="0CF1F8DE" w14:textId="77777777" w:rsidR="006B383E" w:rsidRDefault="006B383E" w:rsidP="00897077">
      <w:pPr>
        <w:ind w:left="-426" w:right="-999"/>
      </w:pPr>
      <w:r>
        <w:t>Email:  admin@gldcgas.com</w:t>
      </w:r>
    </w:p>
    <w:p w14:paraId="352EEC56" w14:textId="77777777" w:rsidR="006B383E" w:rsidRDefault="006B383E" w:rsidP="00897077">
      <w:pPr>
        <w:ind w:left="-426"/>
      </w:pPr>
    </w:p>
    <w:sectPr w:rsidR="006B383E" w:rsidSect="00DC076A">
      <w:footerReference w:type="default" r:id="rId9"/>
      <w:pgSz w:w="12240" w:h="15840"/>
      <w:pgMar w:top="993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6F95" w14:textId="77777777" w:rsidR="009305E4" w:rsidRDefault="009305E4" w:rsidP="009305E4">
      <w:pPr>
        <w:spacing w:after="0" w:line="240" w:lineRule="auto"/>
      </w:pPr>
      <w:r>
        <w:separator/>
      </w:r>
    </w:p>
  </w:endnote>
  <w:endnote w:type="continuationSeparator" w:id="0">
    <w:p w14:paraId="5B75EDD8" w14:textId="77777777" w:rsidR="009305E4" w:rsidRDefault="009305E4" w:rsidP="0093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1447" w14:textId="38A47A42" w:rsidR="009D22C3" w:rsidRPr="008B4DAC" w:rsidRDefault="009D22C3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59E3" w14:textId="77777777" w:rsidR="009305E4" w:rsidRDefault="009305E4" w:rsidP="009305E4">
      <w:pPr>
        <w:spacing w:after="0" w:line="240" w:lineRule="auto"/>
      </w:pPr>
      <w:r>
        <w:separator/>
      </w:r>
    </w:p>
  </w:footnote>
  <w:footnote w:type="continuationSeparator" w:id="0">
    <w:p w14:paraId="0D70F097" w14:textId="77777777" w:rsidR="009305E4" w:rsidRDefault="009305E4" w:rsidP="00930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2B2C07"/>
    <w:multiLevelType w:val="hybridMultilevel"/>
    <w:tmpl w:val="756E7A94"/>
    <w:lvl w:ilvl="0" w:tplc="00B2E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77DF"/>
    <w:multiLevelType w:val="hybridMultilevel"/>
    <w:tmpl w:val="38F81582"/>
    <w:lvl w:ilvl="0" w:tplc="48821580">
      <w:start w:val="1"/>
      <w:numFmt w:val="bullet"/>
      <w:lvlText w:val="-"/>
      <w:lvlJc w:val="left"/>
      <w:pPr>
        <w:ind w:left="-66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49CD0468"/>
    <w:multiLevelType w:val="hybridMultilevel"/>
    <w:tmpl w:val="1012F3C8"/>
    <w:lvl w:ilvl="0" w:tplc="20965F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6873"/>
    <w:multiLevelType w:val="hybridMultilevel"/>
    <w:tmpl w:val="27925F2C"/>
    <w:lvl w:ilvl="0" w:tplc="BD62E9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664933">
    <w:abstractNumId w:val="8"/>
  </w:num>
  <w:num w:numId="2" w16cid:durableId="971864148">
    <w:abstractNumId w:val="6"/>
  </w:num>
  <w:num w:numId="3" w16cid:durableId="113864495">
    <w:abstractNumId w:val="5"/>
  </w:num>
  <w:num w:numId="4" w16cid:durableId="1250582522">
    <w:abstractNumId w:val="4"/>
  </w:num>
  <w:num w:numId="5" w16cid:durableId="2007634046">
    <w:abstractNumId w:val="7"/>
  </w:num>
  <w:num w:numId="6" w16cid:durableId="1915620769">
    <w:abstractNumId w:val="3"/>
  </w:num>
  <w:num w:numId="7" w16cid:durableId="348799960">
    <w:abstractNumId w:val="2"/>
  </w:num>
  <w:num w:numId="8" w16cid:durableId="1312902481">
    <w:abstractNumId w:val="1"/>
  </w:num>
  <w:num w:numId="9" w16cid:durableId="803038037">
    <w:abstractNumId w:val="0"/>
  </w:num>
  <w:num w:numId="10" w16cid:durableId="748769686">
    <w:abstractNumId w:val="10"/>
  </w:num>
  <w:num w:numId="11" w16cid:durableId="1012606671">
    <w:abstractNumId w:val="11"/>
  </w:num>
  <w:num w:numId="12" w16cid:durableId="579876222">
    <w:abstractNumId w:val="12"/>
  </w:num>
  <w:num w:numId="13" w16cid:durableId="1899515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299"/>
    <w:rsid w:val="00016463"/>
    <w:rsid w:val="00024354"/>
    <w:rsid w:val="00034616"/>
    <w:rsid w:val="00035815"/>
    <w:rsid w:val="0006063C"/>
    <w:rsid w:val="00104EF6"/>
    <w:rsid w:val="0015074B"/>
    <w:rsid w:val="0016652B"/>
    <w:rsid w:val="00181344"/>
    <w:rsid w:val="001829AC"/>
    <w:rsid w:val="001C04ED"/>
    <w:rsid w:val="001D48D3"/>
    <w:rsid w:val="00224B6B"/>
    <w:rsid w:val="0029639D"/>
    <w:rsid w:val="0030358C"/>
    <w:rsid w:val="00307C8A"/>
    <w:rsid w:val="00325C56"/>
    <w:rsid w:val="00326F90"/>
    <w:rsid w:val="00344F09"/>
    <w:rsid w:val="003B0C1A"/>
    <w:rsid w:val="003D0E0B"/>
    <w:rsid w:val="00405B8F"/>
    <w:rsid w:val="004340DE"/>
    <w:rsid w:val="004823BD"/>
    <w:rsid w:val="004C78C1"/>
    <w:rsid w:val="004D44A6"/>
    <w:rsid w:val="00533660"/>
    <w:rsid w:val="0054624D"/>
    <w:rsid w:val="005E3EA5"/>
    <w:rsid w:val="005F2DD8"/>
    <w:rsid w:val="0064014D"/>
    <w:rsid w:val="00665FDF"/>
    <w:rsid w:val="006830A4"/>
    <w:rsid w:val="006A1B37"/>
    <w:rsid w:val="006B383E"/>
    <w:rsid w:val="0071255A"/>
    <w:rsid w:val="00795B2A"/>
    <w:rsid w:val="0084280B"/>
    <w:rsid w:val="00854A25"/>
    <w:rsid w:val="0089187A"/>
    <w:rsid w:val="00897077"/>
    <w:rsid w:val="008B4DAC"/>
    <w:rsid w:val="009305E4"/>
    <w:rsid w:val="009A67DE"/>
    <w:rsid w:val="009D22C3"/>
    <w:rsid w:val="009D3DAD"/>
    <w:rsid w:val="009F0F44"/>
    <w:rsid w:val="00A36B89"/>
    <w:rsid w:val="00A71F7B"/>
    <w:rsid w:val="00AA1D8D"/>
    <w:rsid w:val="00AB4836"/>
    <w:rsid w:val="00B1270A"/>
    <w:rsid w:val="00B47730"/>
    <w:rsid w:val="00C421C8"/>
    <w:rsid w:val="00C74E3E"/>
    <w:rsid w:val="00CB0664"/>
    <w:rsid w:val="00D47F00"/>
    <w:rsid w:val="00D7233B"/>
    <w:rsid w:val="00D92D41"/>
    <w:rsid w:val="00D93C53"/>
    <w:rsid w:val="00DC076A"/>
    <w:rsid w:val="00DE2C68"/>
    <w:rsid w:val="00E574EE"/>
    <w:rsid w:val="00EA1BB1"/>
    <w:rsid w:val="00EE44F9"/>
    <w:rsid w:val="00F23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F815848"/>
  <w14:defaultImageDpi w14:val="300"/>
  <w15:docId w15:val="{F258060A-E404-4502-B688-1D7BB1E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6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05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cp:lastPrinted>2026-01-21T15:37:00Z</cp:lastPrinted>
  <dcterms:created xsi:type="dcterms:W3CDTF">2026-01-21T18:17:00Z</dcterms:created>
  <dcterms:modified xsi:type="dcterms:W3CDTF">2026-01-21T18:17:00Z</dcterms:modified>
  <cp:category/>
</cp:coreProperties>
</file>